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87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Style w:val="cat-OrganizationNamegrp-15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19.7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Style w:val="cat-OrganizationNamegrp-16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исполнило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представлена.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 </w:t>
      </w:r>
      <w:r>
        <w:rPr>
          <w:rStyle w:val="cat-OrganizationNamegrp-16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извещенный о времени и месте рассмотрения дела надлежащим образом (п. 6 постановления Пленума ВС РФ от 24.03.2005 г. № 5), в судебное заседание не явился,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Вследствие изложенного и на основании ч.2 ст. 25.1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 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6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600752400001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.05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383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ЮЛ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06.05.2026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годовую бухгалтерскую (финансовую) </w:t>
      </w:r>
      <w:r>
        <w:rPr>
          <w:rFonts w:ascii="Times New Roman" w:eastAsia="Times New Roman" w:hAnsi="Times New Roman" w:cs="Times New Roman"/>
          <w:sz w:val="27"/>
          <w:szCs w:val="27"/>
        </w:rPr>
        <w:t>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Style w:val="cat-OrganizationNamegrp-16rplc-2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последнего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квалифицируются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</w:t>
      </w:r>
      <w:r>
        <w:rPr>
          <w:rFonts w:ascii="Times New Roman" w:eastAsia="Times New Roman" w:hAnsi="Times New Roman" w:cs="Times New Roman"/>
          <w:sz w:val="27"/>
          <w:szCs w:val="27"/>
        </w:rPr>
        <w:t>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юридическом лице,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отягчающих административную ответственность 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3.4 КоАП РФ полагает справедливым назначить наказание в виде предупреждения, то есть официального порицания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юридическое лицо - </w:t>
      </w:r>
      <w:r>
        <w:rPr>
          <w:rStyle w:val="cat-OrganizationNamegrp-15rplc-2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93707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5rplc-5">
    <w:name w:val="cat-OrganizationName grp-15 rplc-5"/>
    <w:basedOn w:val="DefaultParagraphFont"/>
  </w:style>
  <w:style w:type="character" w:customStyle="1" w:styleId="cat-UserDefinedgrp-19rplc-6">
    <w:name w:val="cat-UserDefined grp-19 rplc-6"/>
    <w:basedOn w:val="DefaultParagraphFont"/>
  </w:style>
  <w:style w:type="character" w:customStyle="1" w:styleId="cat-OrganizationNamegrp-16rplc-10">
    <w:name w:val="cat-OrganizationName grp-16 rplc-10"/>
    <w:basedOn w:val="DefaultParagraphFont"/>
  </w:style>
  <w:style w:type="character" w:customStyle="1" w:styleId="cat-OrganizationNamegrp-16rplc-14">
    <w:name w:val="cat-OrganizationName grp-16 rplc-14"/>
    <w:basedOn w:val="DefaultParagraphFont"/>
  </w:style>
  <w:style w:type="character" w:customStyle="1" w:styleId="cat-OrganizationNamegrp-16rplc-16">
    <w:name w:val="cat-OrganizationName grp-16 rplc-16"/>
    <w:basedOn w:val="DefaultParagraphFont"/>
  </w:style>
  <w:style w:type="character" w:customStyle="1" w:styleId="cat-OrganizationNamegrp-16rplc-23">
    <w:name w:val="cat-OrganizationName grp-16 rplc-23"/>
    <w:basedOn w:val="DefaultParagraphFont"/>
  </w:style>
  <w:style w:type="character" w:customStyle="1" w:styleId="cat-OrganizationNamegrp-15rplc-24">
    <w:name w:val="cat-OrganizationName grp-15 rplc-2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B6286-09F2-4661-8BC9-280938B529C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